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COSTA RICA FOR DUMMIES  4TH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COSTA RICA FOR DUMMIES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关键词搜索：https://www.jiaokey.com/tag/COSTA RICA FOR DUMMIES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