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II ESSENTIALS FOR DUMMIES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II ESSENTIALS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关键词搜索：https://www.jiaokey.com/tag/ALGEBRA II ESSENTIALS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