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I ESSENTIALS FOR DUMMIES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I ESSENTIALS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本书出售、求购地址：https://www.jiaokey.com/book/detail/40768695.html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关键词搜索：https://www.jiaokey.com/tag/ALGEBRA I ESSENTIALS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