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U.S.HISTORY FOR DUMMIES  2ND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U.S.HISTORY FOR DUMMIES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本书出售、求购地址：https://www.jiaokey.com/book/detail/40768689.html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关键词搜索：https://www.jiaokey.com/tag/U.S.HISTORY FOR DUMMIES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