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THE＇60S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THE＇60S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本书出售、求购地址：https://www.jiaokey.com/book/detail/40768688.html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关键词搜索：https://www.jiaokey.com/tag/THE＇60S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