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HISTORY FOR DUMMIES  2ND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HISTORY FOR DUMMIES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本书出售、求购地址：https://www.jiaokey.com/book/detail/40768687.html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关键词搜索：https://www.jiaokey.com/tag/EUROPEAN HISTORY FOR DUMMIES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