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AMERICAN HISTORY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AMERICAN HISTORY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本书出售、求购地址：https://www.jiaokey.com/book/detail/40768685.html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关键词搜索：https://www.jiaokey.com/tag/AFRICAN AMERICAN HISTORY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