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HISTORY FOR DUMMIES  3RD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HISTORY FOR DUMMIES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关键词搜索：https://www.jiaokey.com/tag/BRITISH HISTORY FOR DUMMIES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