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CARTOONS &amp; COMICS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CARTOONS &amp; COMICS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本书出售、求购地址：https://www.jiaokey.com/book/detail/40768681.html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关键词搜索：https://www.jiaokey.com/tag/DRAWING CARTOONS &amp; COMICS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