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AMERICAN HISTORY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AMERICAN HISTORY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本书出售、求购地址：https://www.jiaokey.com/book/detail/40768680.html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关键词搜索：https://www.jiaokey.com/tag/NATIVE AMERICAN HISTORY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