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TUDORS FOR DUMMIES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TUDORS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关键词搜索：https://www.jiaokey.com/tag/THE TUDORS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