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本书出售、求购地址：https://www.jiaokey.com/book/detail/40768675.html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关键词搜索：https://www.jiaokey.com/tag/JANE AUSTEN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