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JAZZ FOR DUMMIES  2ND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JAZZ FOR DUMMIES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本书出售、求购地址：https://www.jiaokey.com/book/detail/40768673.html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关键词搜索：https://www.jiaokey.com/tag/JAZZ FOR DUMMIES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