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HISTORY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HISTORY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本书出售、求购地址：https://www.jiaokey.com/book/detail/40768671.html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关键词搜索：https://www.jiaokey.com/tag/WORLD HISTORY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