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DECORATING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DECORATING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本书出售、求购地址：https://www.jiaokey.com/book/detail/40768663.html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关键词搜索：https://www.jiaokey.com/tag/HOME DECORATING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