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SONGWRITING FOR DUMMIES 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SONGWRITING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本书出售、求购地址：https://www.jiaokey.com/book/detail/40768659.html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关键词搜索：https://www.jiaokey.com/tag/SONGWRITING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