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FILMMAKING FOR DUMMIES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FILMMAKING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本书出售、求购地址：https://www.jiaokey.com/book/detail/40768657.html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关键词搜索：https://www.jiaokey.com/tag/FILMMAKING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