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SINGING FOR DUMMIES 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SINGING FOR DUMMIES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本书出售、求购地址：https://www.jiaokey.com/book/detail/40768655.html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关键词搜索：https://www.jiaokey.com/tag/SINGING FOR DUMMIES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