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THEEMES AND VARIATIONS A PREMIERE OF SEVEN COMPOSITIONS FOR THE PIANO BY CONTEMPORARY AMERICAN COMPOSERS</w:t>
      </w:r>
    </w:p>
    <w:p>
      <w:r>
        <w:rPr>
          <w:rFonts w:ascii="宋体" w:hAnsi="宋体" w:eastAsia="宋体"/>
          <w:sz w:val="24"/>
        </w:rPr>
        <w:t>GENERAL WORDS &amp; MUSIC CO.-NEIL A. KJOS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THEEMES AND VARIATIONS A PREMIERE OF SEVEN COMPOSITIONS FOR THE PIANO BY CONTEMPORARY AMERICAN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WORDS &amp; MUSIC CO.-NEIL A. KJOS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JR .PUBLISHER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本书出售、求购地址：https://www.jiaokey.com/book/detail/40768643.html</w:t>
      </w:r>
    </w:p>
    <w:p>
      <w:r>
        <w:t>更多相关图书推荐：https://www.jiaokey.com</w:t>
      </w:r>
    </w:p>
    <w:p>
      <w:r>
        <w:t>GENERAL WORDS &amp; MUSIC CO.-NEIL A. KJOS 其他作品：https://www.jiaokey.com/tag/GENERAL WORDS &amp; MUSIC CO.-NEIL A. KJOS.html</w:t>
      </w:r>
    </w:p>
    <w:p>
      <w:r>
        <w:t xml:space="preserve"> JR .PUBLISHER 出版图书：https://www.jiaokey.com/tag/ JR .PUBLISHER.html</w:t>
      </w:r>
    </w:p>
    <w:p>
      <w:r>
        <w:t>关键词搜索：https://www.jiaokey.com/tag/THEEMES AND VARIATIONS A PREMIERE OF SEVEN COMPOSITIONS FOR THE PIANO BY CONTEMPORARY AMERICAN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