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AKGEVRA II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AKGEVRA II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本书出售、求购地址：https://www.jiaokey.com/book/detail/40768630.html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关键词搜索：https://www.jiaokey.com/tag/AKGEVRA II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