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BOOK OF ENGLISH LITERATURE (REVISED EDITION) VOLUME ONE</w:t>
      </w:r>
    </w:p>
    <w:p>
      <w:r>
        <w:rPr>
          <w:rFonts w:ascii="宋体" w:hAnsi="宋体" w:eastAsia="宋体"/>
          <w:sz w:val="24"/>
        </w:rPr>
        <w:t>张伯香主编；龙江，程雪猛副主编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BOOK OF ENGLISH LITERATURE (REVISED EDITION)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张伯香主编；龙江，程雪猛副主编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本书出售、求购地址：https://www.jiaokey.com/book/detail/40768624.html</w:t>
      </w:r>
    </w:p>
    <w:p>
      <w:r>
        <w:t>更多相关图书推荐：https://www.jiaokey.com</w:t>
      </w:r>
    </w:p>
    <w:p>
      <w:r>
        <w:t>张伯香主编；龙江，程雪猛副主编 其他作品：https://www.jiaokey.com/tag/张伯香主编；龙江，程雪猛副主编.html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关键词搜索：https://www.jiaokey.com/tag/A COURSE BOOK OF ENGLISH LITERATURE (REVISED EDITION)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