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AND HUMAN NATURE  3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AND HUMAN NATURE  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本书出售、求购地址：https://www.jiaokey.com/book/detail/40768470.html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关键词搜索：https://www.jiaokey.com/tag/SOCIAL PSYCHOLOGY AND HUMAN NATURE  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