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HUMOUR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HUMOUR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本书出售、求购地址：https://www.jiaokey.com/book/detail/40768346.html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关键词搜索：https://www.jiaokey.com/tag/MEANING AND HUMOUR.html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