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HANDBOOK OF COGNITIVE SCIENCE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HANDBOOK OF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CAMBRIDGE HANDBOOK OF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