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GENTURY 21 ACCOUNTING TEN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GENTURY 21 ACCOUNTING TEN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本书出售、求购地址：https://www.jiaokey.com/book/detail/40768332.html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关键词搜索：https://www.jiaokey.com/tag/GENTURY 21 ACCOUNTING TEN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