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WRITING SKILLS  SECOND EDITION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WRITING SKILLS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本书出售、求购地址：https://www.jiaokey.com/book/detail/40768185.html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关键词搜索：https://www.jiaokey.com/tag/COLLEGE WRITING SKILLS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