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CASE FOR ENGLISH:LANGUAGE ACTIVATION FOR INTERMEDIATE AND MORE ADVANCED STUDENTS</w:t>
      </w:r>
    </w:p>
    <w:p>
      <w:r>
        <w:rPr>
          <w:rFonts w:ascii="宋体" w:hAnsi="宋体" w:eastAsia="宋体"/>
          <w:sz w:val="24"/>
        </w:rPr>
        <w:t>DIANA HICKS  MICHEL POTE  ARMEL ESNOL  DEREK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CASE FOR ENGLISH:LANGUAGE ACTIVATION FOR INTERMEDIATE AND MORE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HICKS  MICHEL POTE  ARMEL ESNOL  DEREK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本书出售、求购地址：https://www.jiaokey.com/book/detail/40768173.html</w:t>
      </w:r>
    </w:p>
    <w:p>
      <w:r>
        <w:t>更多相关图书推荐：https://www.jiaokey.com</w:t>
      </w:r>
    </w:p>
    <w:p>
      <w:r>
        <w:t>DIANA HICKS  MICHEL POTE  ARMEL ESNOL  DEREK WRIGHT 其他作品：https://www.jiaokey.com/tag/DIANA HICKS  MICHEL POTE  ARMEL ESNOL  DEREK WRIGHT.html</w:t>
      </w:r>
    </w:p>
    <w:p>
      <w:r>
        <w:t>关键词搜索：https://www.jiaokey.com/tag/A CASE FOR ENGLISH:LANGUAGE ACTIVATION FOR INTERMEDIATE AND MORE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