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VISCOUS HYPERSONIC FLOW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VISCOUS HYPERSONIC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本书出售、求购地址：https://www.jiaokey.com/book/detail/40767977.html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关键词搜索：https://www.jiaokey.com/tag/VISCOUS HYPERSONIC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