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BIOPHYSICS AN INTRODUCTION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关键词搜索：https://www.jiaokey.com/tag/BIOPHYSICS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