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PROBLEMS IN GEODYNAMICS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PROBLEMS IN GEODYNAMICS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本书出售、求购地址：https://www.jiaokey.com/book/detail/40767858.html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关键词搜索：https://www.jiaokey.com/tag/MECHANICS PROBLEMS IN GEODYNAMICS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