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METEOROLOGY TODAY AN INTRODUCTION TO WEATHER</w:t>
      </w:r>
    </w:p>
    <w:p>
      <w:r>
        <w:rPr>
          <w:rFonts w:ascii="宋体" w:hAnsi="宋体" w:eastAsia="宋体"/>
          <w:sz w:val="24"/>
        </w:rPr>
        <w:t>C.DONALD AHRENS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METEOROLOGY TODAY AN INTRODUCTION TO WEATHER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C.DONALD AHRENS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BROOKS/COLE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本书出售、求购地址：https://www.jiaokey.com/book/detail/40767856.html</w:t>
      </w:r>
    </w:p>
    <w:p>
      <w:r>
        <w:t>更多相关图书推荐：https://www.jiaokey.com</w:t>
      </w:r>
    </w:p>
    <w:p>
      <w:r>
        <w:t>C.DONALD AHRENS 其他作品：https://www.jiaokey.com/tag/C.DONALD AHRENS.html</w:t>
      </w:r>
    </w:p>
    <w:p>
      <w:r>
        <w:t>BROOKS/COLE 出版图书：https://www.jiaokey.com/tag/BROOKS/COLE.html</w:t>
      </w:r>
    </w:p>
    <w:p>
      <w:r>
        <w:t>关键词搜索：https://www.jiaokey.com/tag/METEOROLOGY TODAY AN INTRODUCTION TO WEATHER.html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