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HANDBOOK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关键词搜索：https://www.jiaokey.com/tag/WIND ENERGY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