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TURBULENT AND MULTIPHASE COMBUSTION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TURBULENT AND MULTIPHASE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关键词搜索：https://www.jiaokey.com/tag/APPLICATIONS OF TURBULENT AND MULTIPHASE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