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WASTE INCINERATION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WASTE INCINERATION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本书出售、求购地址：https://www.jiaokey.com/book/detail/40767817.html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关键词搜索：https://www.jiaokey.com/tag/HAZARDOUS WASTE INCINERATION.html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