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FLIGHT DYNAMICS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FLIGHT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本书出售、求购地址：https://www.jiaokey.com/book/detail/40767811.html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关键词搜索：https://www.jiaokey.com/tag/MODERN FLIGHT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