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VIEWS ON CONDENSED MATTES EXPANDED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VIEWS ON CONDENSED MATTES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本书出售、求购地址：https://www.jiaokey.com/book/detail/40767803.html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关键词搜索：https://www.jiaokey.com/tag/SIMPLE VIEWS ON CONDENSED MATTES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