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AQUIFER POLLUTION NON-AQUEOUS PHASE LIQUIDS-CONTAMINATION AND RECLAMATION</w:t>
      </w:r>
    </w:p>
    <w:p>
      <w:r>
        <w:rPr>
          <w:rFonts w:ascii="宋体" w:hAnsi="宋体" w:eastAsia="宋体"/>
          <w:sz w:val="24"/>
        </w:rPr>
        <w:t>JUDITH CARBERRY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AQUIFER POLLUTION NON-AQUEOUS PHASE LIQUIDS-CONTAMINATION AND RECLAMATION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CARBERRY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本书出售、求购地址：https://www.jiaokey.com/book/detail/40767681.html</w:t>
      </w:r>
    </w:p>
    <w:p>
      <w:r>
        <w:t>更多相关图书推荐：https://www.jiaokey.com</w:t>
      </w:r>
    </w:p>
    <w:p>
      <w:r>
        <w:t>JUDITH CARBERRY 其他作品：https://www.jiaokey.com/tag/JUDITH CARBERRY.html</w:t>
      </w:r>
    </w:p>
    <w:p>
      <w:r>
        <w:t>SPRINGER 出版图书：https://www.jiaokey.com/tag/SPRINGER.html</w:t>
      </w:r>
    </w:p>
    <w:p>
      <w:r>
        <w:t>关键词搜索：https://www.jiaokey.com/tag/SOIL AND AQUIFER POLLUTION NON-AQUEOUS PHASE LIQUIDS-CONTAMINATION AND RECLAMATION.html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