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INTERNATINAL CONFERENCE ON ASIAN AND PACIFIC COASTS VOLUME 4</w:t>
      </w:r>
    </w:p>
    <w:p>
      <w:r>
        <w:rPr>
          <w:rFonts w:ascii="宋体" w:hAnsi="宋体" w:eastAsia="宋体"/>
          <w:sz w:val="24"/>
        </w:rPr>
        <w:t>SOON KEAT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INTERNATINAL CONFERENCE ON ASIAN AND PACIFIC COASTS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SOON KEAT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本书出售、求购地址：https://www.jiaokey.com/book/detail/40767575.html</w:t>
      </w:r>
    </w:p>
    <w:p>
      <w:r>
        <w:t>更多相关图书推荐：https://www.jiaokey.com</w:t>
      </w:r>
    </w:p>
    <w:p>
      <w:r>
        <w:t>SOON KEAT TAN 其他作品：https://www.jiaokey.com/tag/SOON KEAT TAN.html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5TH INTERNATINAL CONFERENCE ON ASIAN AND PACIFIC COASTS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