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LAPLACE TRANSFORMATION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LAPLACE TRANSFORMATION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本书出售、求购地址：https://www.jiaokey.com/book/detail/40767556.html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关键词搜索：https://www.jiaokey.com/tag/LAPLACE TRANSFORMATION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