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OF METALS CRYSTALLOGRAPHIC METHODS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OF METALS CRYSTALLOGRAPHIC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本书出售、求购地址：https://www.jiaokey.com/book/detail/40767511.html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关键词搜索：https://www.jiaokey.com/tag/STRUCTURE OF METALS CRYSTALLOGRAPHIC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