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TRIBOLOGY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TRIBOLOGY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本书出售、求购地址：https://www.jiaokey.com/book/detail/40767481.html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关键词搜索：https://www.jiaokey.com/tag/INTRODUCTION TO TRIBOLOGY.html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