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ITS ORIGIN AND CONTROL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ITS ORIGIN AND CONTROL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本书出售、求购地址：https://www.jiaokey.com/book/detail/40767456.html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关键词搜索：https://www.jiaokey.com/tag/AIR POLLUTION ITS ORIGIN AND CONTROL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