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TURBOJET FUNDAMENTALS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TURBOJET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本书出售、求购地址：https://www.jiaokey.com/book/detail/40767434.html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关键词搜索：https://www.jiaokey.com/tag/TURBOJET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