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TURBINE PROPULSION SYSTEMS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TURBINE PROPULSION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本书出售、求购地址：https://www.jiaokey.com/book/detail/40767432.html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关键词搜索：https://www.jiaokey.com/tag/GAS TURBINE PROPULSION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