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HANDBOOK OF CALORIMETRY AND THERMAL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HANDBOOK OF CALORIMETRY AND THERMAL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本书出售、求购地址：https://www.jiaokey.com/book/detail/40767404.html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关键词搜索：https://www.jiaokey.com/tag/COMPREHENSIVE HANDBOOK OF CALORIMETRY AND THERMAL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