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COMPRESSION OF CONDENSED MATTER-1989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COMPRESSION OF CONDENSED MATTER-1989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本书出售、求购地址：https://www.jiaokey.com/book/detail/40767390.html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关键词搜索：https://www.jiaokey.com/tag/SHOCK COMPRESSION OF CONDENSED MATTER-1989.html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