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PHONONS AND PHONON INTERACTIONS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PHONONS AND PHONON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本书出售、求购地址：https://www.jiaokey.com/book/detail/40767369.html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关键词搜索：https://www.jiaokey.com/tag/PHONONS AND PHONON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