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MUSIC OF ROBERT SCHUMANN SERIES I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MUSIC OF ROBERT SCHUMANN SERIES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本书出售、求购地址：https://www.jiaokey.com/book/detail/40767359.html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关键词搜索：https://www.jiaokey.com/tag/PIANO MUSIC OF ROBERT SCHUMANN SERIES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