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FREDERIC CHOPIN ALBUM A COLLECTION OF THIRTY-THREE FAVOURITE COMPOSITIONS FOR THE PIANO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FREDERIC CHOPIN ALBUM A COLLECTION OF THIRTY-THREE FAVOURITE COMPOSITIONS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本书出售、求购地址：https://www.jiaokey.com/book/detail/40767356.html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 出版图书：https://www.jiaokey.com/tag/INC..html</w:t>
      </w:r>
    </w:p>
    <w:p>
      <w:r>
        <w:t>关键词搜索：https://www.jiaokey.com/tag/FREDERIC CHOPIN ALBUM A COLLECTION OF THIRTY-THREE FAVOURITE COMPOSITIONS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