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IDEAFIERRO IRON WORKS 4 BALCONES PUERTAS DE EXTERIOR Y GARAJE BALCONIES EXTERNAL AND GARAJE DOORS.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IDEAFIERRO IRON WORKS 4 BALCONES PUERTAS DE EXTERIOR Y GARAJE BALCONIES EXTERNAL AND GARAJE DOORS.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IDEA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本书出售、求购地址：https://www.jiaokey.com/book/detail/40767306.html</w:t>
      </w:r>
    </w:p>
    <w:p>
      <w:r>
        <w:t>更多相关图书推荐：https://www.jiaokey.com</w:t>
      </w:r>
    </w:p>
    <w:p>
      <w:r>
        <w:t>IDEA BOOKS 出版图书：https://www.jiaokey.com/tag/IDEA BOOKS.html</w:t>
      </w:r>
    </w:p>
    <w:p>
      <w:r>
        <w:t>关键词搜索：https://www.jiaokey.com/tag/IDEAFIERRO IRON WORKS 4 BALCONES PUERTAS DE EXTERIOR Y GARAJE BALCONIES EXTERNAL AND GARAJE DOORS..html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